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C2B71" w14:textId="02C3DD27" w:rsidR="006B0342" w:rsidRPr="00C96231" w:rsidRDefault="005D088A" w:rsidP="002D6B54">
      <w:pPr>
        <w:pStyle w:val="Heading1"/>
        <w:spacing w:before="0"/>
        <w:jc w:val="center"/>
        <w:rPr>
          <w:rFonts w:ascii="Times New Roman" w:hAnsi="Times New Roman" w:cs="Times New Roman"/>
          <w:lang w:val="vi-VN"/>
        </w:rPr>
      </w:pPr>
      <w:r w:rsidRPr="00C96231">
        <w:rPr>
          <w:rFonts w:ascii="Times New Roman" w:hAnsi="Times New Roman" w:cs="Times New Roman"/>
        </w:rPr>
        <w:t>CÂU</w:t>
      </w:r>
      <w:r w:rsidRPr="00C96231">
        <w:rPr>
          <w:rFonts w:ascii="Times New Roman" w:hAnsi="Times New Roman" w:cs="Times New Roman"/>
          <w:lang w:val="vi-VN"/>
        </w:rPr>
        <w:t xml:space="preserve"> LẠC BỘ TOÁN TIẾNG ANH TRƯỜNG THCS TRẦN ĐĂNG NINH</w:t>
      </w:r>
      <w:r w:rsidRPr="00C96231">
        <w:rPr>
          <w:rFonts w:ascii="Times New Roman" w:hAnsi="Times New Roman" w:cs="Times New Roman"/>
        </w:rPr>
        <w:t>:</w:t>
      </w:r>
    </w:p>
    <w:p w14:paraId="0F81686F" w14:textId="624791F2" w:rsidR="00235B49" w:rsidRPr="00C96231" w:rsidRDefault="006B0342" w:rsidP="00C221EB">
      <w:pPr>
        <w:pStyle w:val="Heading1"/>
        <w:spacing w:before="0"/>
        <w:jc w:val="center"/>
        <w:rPr>
          <w:rFonts w:ascii="Times New Roman" w:hAnsi="Times New Roman" w:cs="Times New Roman"/>
          <w:lang w:val="vi-VN"/>
        </w:rPr>
      </w:pPr>
      <w:r w:rsidRPr="00C96231">
        <w:rPr>
          <w:rFonts w:ascii="Times New Roman" w:hAnsi="Times New Roman" w:cs="Times New Roman"/>
          <w:lang w:val="vi-VN"/>
        </w:rPr>
        <w:t>“</w:t>
      </w:r>
      <w:r w:rsidRPr="00C96231">
        <w:rPr>
          <w:rFonts w:ascii="Times New Roman" w:hAnsi="Times New Roman" w:cs="Times New Roman"/>
        </w:rPr>
        <w:t>Khởi động năm học với cảm hứng từ Trạng Lường Lương Thế Vinh</w:t>
      </w:r>
      <w:r w:rsidRPr="00C96231">
        <w:rPr>
          <w:rFonts w:ascii="Times New Roman" w:hAnsi="Times New Roman" w:cs="Times New Roman"/>
          <w:lang w:val="vi-VN"/>
        </w:rPr>
        <w:t>”</w:t>
      </w:r>
    </w:p>
    <w:p w14:paraId="710A7211" w14:textId="51C50C9B" w:rsidR="0018772E" w:rsidRPr="00C96231" w:rsidRDefault="00EB5D69" w:rsidP="006B0D40">
      <w:pPr>
        <w:pStyle w:val="Heading2"/>
        <w:jc w:val="both"/>
        <w:rPr>
          <w:rFonts w:ascii="Times New Roman" w:hAnsi="Times New Roman" w:cs="Times New Roman"/>
          <w:sz w:val="28"/>
          <w:szCs w:val="28"/>
        </w:rPr>
      </w:pPr>
      <w:r w:rsidRPr="00C96231">
        <w:rPr>
          <w:rFonts w:ascii="Apple Color Emoji" w:hAnsi="Apple Color Emoji" w:cs="Apple Color Emoji"/>
          <w:sz w:val="28"/>
          <w:szCs w:val="28"/>
        </w:rPr>
        <w:t>✨</w:t>
      </w:r>
      <w:r w:rsidRPr="00C96231">
        <w:rPr>
          <w:rFonts w:ascii="Times New Roman" w:hAnsi="Times New Roman" w:cs="Times New Roman"/>
          <w:sz w:val="28"/>
          <w:szCs w:val="28"/>
        </w:rPr>
        <w:t xml:space="preserve"> Bu</w:t>
      </w:r>
      <w:r w:rsidRPr="00C96231">
        <w:rPr>
          <w:rFonts w:ascii="Times New Roman" w:hAnsi="Times New Roman" w:cs="Times New Roman"/>
          <w:sz w:val="28"/>
          <w:szCs w:val="28"/>
        </w:rPr>
        <w:t>ổ</w:t>
      </w:r>
      <w:r w:rsidRPr="00C96231">
        <w:rPr>
          <w:rFonts w:ascii="Times New Roman" w:hAnsi="Times New Roman" w:cs="Times New Roman"/>
          <w:sz w:val="28"/>
          <w:szCs w:val="28"/>
        </w:rPr>
        <w:t>i sinh ho</w:t>
      </w:r>
      <w:r w:rsidRPr="00C96231">
        <w:rPr>
          <w:rFonts w:ascii="Times New Roman" w:hAnsi="Times New Roman" w:cs="Times New Roman"/>
          <w:sz w:val="28"/>
          <w:szCs w:val="28"/>
        </w:rPr>
        <w:t>ạ</w:t>
      </w:r>
      <w:r w:rsidRPr="00C96231">
        <w:rPr>
          <w:rFonts w:ascii="Times New Roman" w:hAnsi="Times New Roman" w:cs="Times New Roman"/>
          <w:sz w:val="28"/>
          <w:szCs w:val="28"/>
        </w:rPr>
        <w:t>t đ</w:t>
      </w:r>
      <w:r w:rsidRPr="00C96231">
        <w:rPr>
          <w:rFonts w:ascii="Times New Roman" w:hAnsi="Times New Roman" w:cs="Times New Roman"/>
          <w:sz w:val="28"/>
          <w:szCs w:val="28"/>
        </w:rPr>
        <w:t>ầ</w:t>
      </w:r>
      <w:r w:rsidRPr="00C96231">
        <w:rPr>
          <w:rFonts w:ascii="Times New Roman" w:hAnsi="Times New Roman" w:cs="Times New Roman"/>
          <w:sz w:val="28"/>
          <w:szCs w:val="28"/>
        </w:rPr>
        <w:t>u tiên – Chi</w:t>
      </w:r>
      <w:r w:rsidRPr="00C96231">
        <w:rPr>
          <w:rFonts w:ascii="Times New Roman" w:hAnsi="Times New Roman" w:cs="Times New Roman"/>
          <w:sz w:val="28"/>
          <w:szCs w:val="28"/>
        </w:rPr>
        <w:t>ề</w:t>
      </w:r>
      <w:r w:rsidRPr="00C96231">
        <w:rPr>
          <w:rFonts w:ascii="Times New Roman" w:hAnsi="Times New Roman" w:cs="Times New Roman"/>
          <w:sz w:val="28"/>
          <w:szCs w:val="28"/>
        </w:rPr>
        <w:t>u 19/9/2025</w:t>
      </w:r>
    </w:p>
    <w:p w14:paraId="38C6F15C" w14:textId="34766970" w:rsidR="0018772E" w:rsidRPr="00C96231" w:rsidRDefault="00EB5D69" w:rsidP="00C96231">
      <w:pPr>
        <w:ind w:firstLine="720"/>
        <w:jc w:val="both"/>
        <w:rPr>
          <w:rFonts w:cs="Times New Roman"/>
          <w:sz w:val="28"/>
          <w:szCs w:val="28"/>
        </w:rPr>
      </w:pPr>
      <w:r w:rsidRPr="00C96231">
        <w:rPr>
          <w:rFonts w:cs="Times New Roman"/>
          <w:sz w:val="28"/>
          <w:szCs w:val="28"/>
        </w:rPr>
        <w:t>Chi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u ngày 19/9/2025, Câu</w:t>
      </w:r>
      <w:r w:rsidRPr="00C96231">
        <w:rPr>
          <w:rFonts w:cs="Times New Roman"/>
          <w:sz w:val="28"/>
          <w:szCs w:val="28"/>
        </w:rPr>
        <w:t xml:space="preserve"> l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c b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 xml:space="preserve"> Toán – 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ng Anh Trư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ng THCS Tr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n Đăng Ninh đã t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 xml:space="preserve"> ch</w:t>
      </w:r>
      <w:r w:rsidRPr="00C96231">
        <w:rPr>
          <w:rFonts w:cs="Times New Roman"/>
          <w:sz w:val="28"/>
          <w:szCs w:val="28"/>
        </w:rPr>
        <w:t>ứ</w:t>
      </w:r>
      <w:r w:rsidRPr="00C96231">
        <w:rPr>
          <w:rFonts w:cs="Times New Roman"/>
          <w:sz w:val="28"/>
          <w:szCs w:val="28"/>
        </w:rPr>
        <w:t>c bu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t m</w:t>
      </w:r>
      <w:r w:rsidRPr="00C96231">
        <w:rPr>
          <w:rFonts w:cs="Times New Roman"/>
          <w:sz w:val="28"/>
          <w:szCs w:val="28"/>
        </w:rPr>
        <w:t>ở</w:t>
      </w:r>
      <w:r w:rsidRPr="00C96231">
        <w:rPr>
          <w:rFonts w:cs="Times New Roman"/>
          <w:sz w:val="28"/>
          <w:szCs w:val="28"/>
        </w:rPr>
        <w:t xml:space="preserve"> màn năm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2025–2026. Không khí sôi n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i, háo h</w:t>
      </w:r>
      <w:r w:rsidRPr="00C96231">
        <w:rPr>
          <w:rFonts w:cs="Times New Roman"/>
          <w:sz w:val="28"/>
          <w:szCs w:val="28"/>
        </w:rPr>
        <w:t>ứ</w:t>
      </w:r>
      <w:r w:rsidRPr="00C96231">
        <w:rPr>
          <w:rFonts w:cs="Times New Roman"/>
          <w:sz w:val="28"/>
          <w:szCs w:val="28"/>
        </w:rPr>
        <w:t>c lan t</w:t>
      </w:r>
      <w:r w:rsidRPr="00C96231">
        <w:rPr>
          <w:rFonts w:cs="Times New Roman"/>
          <w:sz w:val="28"/>
          <w:szCs w:val="28"/>
        </w:rPr>
        <w:t>ỏ</w:t>
      </w:r>
      <w:r w:rsidRPr="00C96231">
        <w:rPr>
          <w:rFonts w:cs="Times New Roman"/>
          <w:sz w:val="28"/>
          <w:szCs w:val="28"/>
        </w:rPr>
        <w:t>a kh</w:t>
      </w:r>
      <w:r w:rsidRPr="00C96231">
        <w:rPr>
          <w:rFonts w:cs="Times New Roman"/>
          <w:sz w:val="28"/>
          <w:szCs w:val="28"/>
        </w:rPr>
        <w:t>ắ</w:t>
      </w:r>
      <w:r w:rsidRPr="00C96231">
        <w:rPr>
          <w:rFonts w:cs="Times New Roman"/>
          <w:sz w:val="28"/>
          <w:szCs w:val="28"/>
        </w:rPr>
        <w:t>p phòng CLB khi th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y cô và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sinh cùng tìm hi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>u v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 xml:space="preserve"> nhà Toán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ki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t xu</w:t>
      </w:r>
      <w:r w:rsidRPr="00C96231">
        <w:rPr>
          <w:rFonts w:cs="Times New Roman"/>
          <w:sz w:val="28"/>
          <w:szCs w:val="28"/>
        </w:rPr>
        <w:t>ấ</w:t>
      </w:r>
      <w:r w:rsidRPr="00C96231">
        <w:rPr>
          <w:rFonts w:cs="Times New Roman"/>
          <w:sz w:val="28"/>
          <w:szCs w:val="28"/>
        </w:rPr>
        <w:t>t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quê hương Nam Đ</w:t>
      </w:r>
      <w:r w:rsidRPr="00C96231">
        <w:rPr>
          <w:rFonts w:cs="Times New Roman"/>
          <w:sz w:val="28"/>
          <w:szCs w:val="28"/>
        </w:rPr>
        <w:t>ị</w:t>
      </w:r>
      <w:r w:rsidRPr="00C96231">
        <w:rPr>
          <w:rFonts w:cs="Times New Roman"/>
          <w:sz w:val="28"/>
          <w:szCs w:val="28"/>
        </w:rPr>
        <w:t>nh – Lương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Vin</w:t>
      </w:r>
      <w:r w:rsidRPr="00C96231">
        <w:rPr>
          <w:rFonts w:cs="Times New Roman"/>
          <w:sz w:val="28"/>
          <w:szCs w:val="28"/>
        </w:rPr>
        <w:t>h, ngư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i đư</w:t>
      </w:r>
      <w:r w:rsidRPr="00C96231">
        <w:rPr>
          <w:rFonts w:cs="Times New Roman"/>
          <w:sz w:val="28"/>
          <w:szCs w:val="28"/>
        </w:rPr>
        <w:t>ợ</w:t>
      </w:r>
      <w:r w:rsidRPr="00C96231">
        <w:rPr>
          <w:rFonts w:cs="Times New Roman"/>
          <w:sz w:val="28"/>
          <w:szCs w:val="28"/>
        </w:rPr>
        <w:t>c m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nh danh là “Tr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ng Lư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ng” và là m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t trong nh</w:t>
      </w:r>
      <w:r w:rsidRPr="00C96231">
        <w:rPr>
          <w:rFonts w:cs="Times New Roman"/>
          <w:sz w:val="28"/>
          <w:szCs w:val="28"/>
        </w:rPr>
        <w:t>ữ</w:t>
      </w:r>
      <w:r w:rsidRPr="00C96231">
        <w:rPr>
          <w:rFonts w:cs="Times New Roman"/>
          <w:sz w:val="28"/>
          <w:szCs w:val="28"/>
        </w:rPr>
        <w:t>ng ngư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i đ</w:t>
      </w:r>
      <w:r w:rsidRPr="00C96231">
        <w:rPr>
          <w:rFonts w:cs="Times New Roman"/>
          <w:sz w:val="28"/>
          <w:szCs w:val="28"/>
        </w:rPr>
        <w:t>ặ</w:t>
      </w:r>
      <w:r w:rsidRPr="00C96231">
        <w:rPr>
          <w:rFonts w:cs="Times New Roman"/>
          <w:sz w:val="28"/>
          <w:szCs w:val="28"/>
        </w:rPr>
        <w:t>t n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n móng cho n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n giáo d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>c Vi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t Nam.</w:t>
      </w:r>
    </w:p>
    <w:p w14:paraId="43262193" w14:textId="77777777" w:rsidR="0018772E" w:rsidRPr="00C96231" w:rsidRDefault="00EB5D69" w:rsidP="006B0D40">
      <w:pPr>
        <w:pStyle w:val="Heading2"/>
        <w:jc w:val="both"/>
        <w:rPr>
          <w:rFonts w:ascii="Times New Roman" w:hAnsi="Times New Roman" w:cs="Times New Roman"/>
          <w:sz w:val="28"/>
          <w:szCs w:val="28"/>
        </w:rPr>
      </w:pPr>
      <w:r w:rsidRPr="00C96231">
        <w:rPr>
          <w:rFonts w:ascii="Apple Color Emoji" w:hAnsi="Apple Color Emoji" w:cs="Apple Color Emoji"/>
          <w:sz w:val="28"/>
          <w:szCs w:val="28"/>
        </w:rPr>
        <w:t>📚</w:t>
      </w:r>
      <w:r w:rsidRPr="00C96231">
        <w:rPr>
          <w:rFonts w:ascii="Times New Roman" w:hAnsi="Times New Roman" w:cs="Times New Roman"/>
          <w:sz w:val="28"/>
          <w:szCs w:val="28"/>
        </w:rPr>
        <w:t xml:space="preserve"> Lương Th</w:t>
      </w:r>
      <w:r w:rsidRPr="00C96231">
        <w:rPr>
          <w:rFonts w:ascii="Times New Roman" w:hAnsi="Times New Roman" w:cs="Times New Roman"/>
          <w:sz w:val="28"/>
          <w:szCs w:val="28"/>
        </w:rPr>
        <w:t>ế</w:t>
      </w:r>
      <w:r w:rsidRPr="00C96231">
        <w:rPr>
          <w:rFonts w:ascii="Times New Roman" w:hAnsi="Times New Roman" w:cs="Times New Roman"/>
          <w:sz w:val="28"/>
          <w:szCs w:val="28"/>
        </w:rPr>
        <w:t xml:space="preserve"> Vinh – Bi</w:t>
      </w:r>
      <w:r w:rsidRPr="00C96231">
        <w:rPr>
          <w:rFonts w:ascii="Times New Roman" w:hAnsi="Times New Roman" w:cs="Times New Roman"/>
          <w:sz w:val="28"/>
          <w:szCs w:val="28"/>
        </w:rPr>
        <w:t>ể</w:t>
      </w:r>
      <w:r w:rsidRPr="00C96231">
        <w:rPr>
          <w:rFonts w:ascii="Times New Roman" w:hAnsi="Times New Roman" w:cs="Times New Roman"/>
          <w:sz w:val="28"/>
          <w:szCs w:val="28"/>
        </w:rPr>
        <w:t>u tư</w:t>
      </w:r>
      <w:r w:rsidRPr="00C96231">
        <w:rPr>
          <w:rFonts w:ascii="Times New Roman" w:hAnsi="Times New Roman" w:cs="Times New Roman"/>
          <w:sz w:val="28"/>
          <w:szCs w:val="28"/>
        </w:rPr>
        <w:t>ợ</w:t>
      </w:r>
      <w:r w:rsidRPr="00C96231">
        <w:rPr>
          <w:rFonts w:ascii="Times New Roman" w:hAnsi="Times New Roman" w:cs="Times New Roman"/>
          <w:sz w:val="28"/>
          <w:szCs w:val="28"/>
        </w:rPr>
        <w:t>ng trí tu</w:t>
      </w:r>
      <w:r w:rsidRPr="00C96231">
        <w:rPr>
          <w:rFonts w:ascii="Times New Roman" w:hAnsi="Times New Roman" w:cs="Times New Roman"/>
          <w:sz w:val="28"/>
          <w:szCs w:val="28"/>
        </w:rPr>
        <w:t>ệ</w:t>
      </w:r>
      <w:r w:rsidRPr="00C96231">
        <w:rPr>
          <w:rFonts w:ascii="Times New Roman" w:hAnsi="Times New Roman" w:cs="Times New Roman"/>
          <w:sz w:val="28"/>
          <w:szCs w:val="28"/>
        </w:rPr>
        <w:t xml:space="preserve"> và sáng t</w:t>
      </w:r>
      <w:r w:rsidRPr="00C96231">
        <w:rPr>
          <w:rFonts w:ascii="Times New Roman" w:hAnsi="Times New Roman" w:cs="Times New Roman"/>
          <w:sz w:val="28"/>
          <w:szCs w:val="28"/>
        </w:rPr>
        <w:t>ạ</w:t>
      </w:r>
      <w:r w:rsidRPr="00C96231">
        <w:rPr>
          <w:rFonts w:ascii="Times New Roman" w:hAnsi="Times New Roman" w:cs="Times New Roman"/>
          <w:sz w:val="28"/>
          <w:szCs w:val="28"/>
        </w:rPr>
        <w:t>o</w:t>
      </w:r>
    </w:p>
    <w:p w14:paraId="28E2E55C" w14:textId="719BACEE" w:rsidR="0018772E" w:rsidRPr="00C96231" w:rsidRDefault="00EB5D69" w:rsidP="003121D3">
      <w:pPr>
        <w:ind w:firstLine="720"/>
        <w:jc w:val="both"/>
        <w:rPr>
          <w:rFonts w:cs="Times New Roman"/>
          <w:sz w:val="28"/>
          <w:szCs w:val="28"/>
        </w:rPr>
      </w:pPr>
      <w:r w:rsidRPr="00C96231">
        <w:rPr>
          <w:rFonts w:cs="Times New Roman"/>
          <w:sz w:val="28"/>
          <w:szCs w:val="28"/>
        </w:rPr>
        <w:t>Qua video tư li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u và bài thuy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t trình, các thành viên CLB đã khám phá hành trình t</w:t>
      </w:r>
      <w:r w:rsidRPr="00C96231">
        <w:rPr>
          <w:rFonts w:cs="Times New Roman"/>
          <w:sz w:val="28"/>
          <w:szCs w:val="28"/>
        </w:rPr>
        <w:t>ừ</w:t>
      </w:r>
      <w:r w:rsidRPr="00C96231">
        <w:rPr>
          <w:rFonts w:cs="Times New Roman"/>
          <w:sz w:val="28"/>
          <w:szCs w:val="28"/>
        </w:rPr>
        <w:t xml:space="preserve"> c</w:t>
      </w:r>
      <w:r w:rsidRPr="00C96231">
        <w:rPr>
          <w:rFonts w:cs="Times New Roman"/>
          <w:sz w:val="28"/>
          <w:szCs w:val="28"/>
        </w:rPr>
        <w:t>ậ</w:t>
      </w:r>
      <w:r w:rsidRPr="00C96231">
        <w:rPr>
          <w:rFonts w:cs="Times New Roman"/>
          <w:sz w:val="28"/>
          <w:szCs w:val="28"/>
        </w:rPr>
        <w:t>u bé thông</w:t>
      </w:r>
      <w:r w:rsidRPr="00C96231">
        <w:rPr>
          <w:rFonts w:cs="Times New Roman"/>
          <w:sz w:val="28"/>
          <w:szCs w:val="28"/>
        </w:rPr>
        <w:t xml:space="preserve"> minh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 xml:space="preserve">a </w:t>
      </w:r>
      <w:r>
        <w:rPr>
          <w:rFonts w:cs="Times New Roman"/>
          <w:sz w:val="28"/>
          <w:szCs w:val="28"/>
        </w:rPr>
        <w:t>thôn</w:t>
      </w:r>
      <w:r w:rsidRPr="00C96231">
        <w:rPr>
          <w:rFonts w:cs="Times New Roman"/>
          <w:sz w:val="28"/>
          <w:szCs w:val="28"/>
        </w:rPr>
        <w:t xml:space="preserve"> Cao Phương</w:t>
      </w:r>
      <w:r>
        <w:rPr>
          <w:rFonts w:cs="Times New Roman"/>
          <w:sz w:val="28"/>
          <w:szCs w:val="28"/>
        </w:rPr>
        <w:t xml:space="preserve"> xã Liên Bảo huyện Vụ Bẩn tỉnh Nam Định</w:t>
      </w:r>
      <w:r w:rsidR="00B13252" w:rsidRPr="00C96231">
        <w:rPr>
          <w:rFonts w:cs="Times New Roman"/>
          <w:sz w:val="28"/>
          <w:szCs w:val="28"/>
          <w:lang w:val="vi-VN"/>
        </w:rPr>
        <w:t xml:space="preserve"> </w:t>
      </w:r>
      <w:r w:rsidR="001531B3" w:rsidRPr="00C96231">
        <w:rPr>
          <w:rFonts w:cs="Times New Roman"/>
          <w:sz w:val="28"/>
          <w:szCs w:val="28"/>
          <w:lang w:val="vi-VN"/>
        </w:rPr>
        <w:t>(hiện nay thuộc phường Trườ</w:t>
      </w:r>
      <w:r>
        <w:rPr>
          <w:rFonts w:cs="Times New Roman"/>
          <w:sz w:val="28"/>
          <w:szCs w:val="28"/>
          <w:lang w:val="vi-VN"/>
        </w:rPr>
        <w:t xml:space="preserve">ng Thi, </w:t>
      </w:r>
      <w:r>
        <w:rPr>
          <w:rFonts w:cs="Times New Roman"/>
          <w:sz w:val="28"/>
          <w:szCs w:val="28"/>
        </w:rPr>
        <w:t>t</w:t>
      </w:r>
      <w:r w:rsidR="001531B3" w:rsidRPr="00C96231">
        <w:rPr>
          <w:rFonts w:cs="Times New Roman"/>
          <w:sz w:val="28"/>
          <w:szCs w:val="28"/>
          <w:lang w:val="vi-VN"/>
        </w:rPr>
        <w:t>ỉnh Ninh Bình)</w:t>
      </w:r>
      <w:r w:rsidRPr="00C96231">
        <w:rPr>
          <w:rFonts w:cs="Times New Roman"/>
          <w:sz w:val="28"/>
          <w:szCs w:val="28"/>
        </w:rPr>
        <w:t xml:space="preserve"> đ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 v</w:t>
      </w:r>
      <w:r w:rsidRPr="00C96231">
        <w:rPr>
          <w:rFonts w:cs="Times New Roman"/>
          <w:sz w:val="28"/>
          <w:szCs w:val="28"/>
        </w:rPr>
        <w:t>ị</w:t>
      </w:r>
      <w:r w:rsidRPr="00C96231">
        <w:rPr>
          <w:rFonts w:cs="Times New Roman"/>
          <w:sz w:val="28"/>
          <w:szCs w:val="28"/>
        </w:rPr>
        <w:t xml:space="preserve"> Tr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ng nguyên tài ba dư</w:t>
      </w:r>
      <w:r w:rsidRPr="00C96231">
        <w:rPr>
          <w:rFonts w:cs="Times New Roman"/>
          <w:sz w:val="28"/>
          <w:szCs w:val="28"/>
        </w:rPr>
        <w:t>ớ</w:t>
      </w:r>
      <w:r w:rsidRPr="00C96231">
        <w:rPr>
          <w:rFonts w:cs="Times New Roman"/>
          <w:sz w:val="28"/>
          <w:szCs w:val="28"/>
        </w:rPr>
        <w:t>i tri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u Lê (</w:t>
      </w:r>
      <w:r w:rsidR="00DD3539" w:rsidRPr="00C96231">
        <w:rPr>
          <w:rFonts w:cs="Times New Roman"/>
          <w:sz w:val="28"/>
          <w:szCs w:val="28"/>
        </w:rPr>
        <w:t>ông</w:t>
      </w:r>
      <w:r w:rsidR="00DD3539" w:rsidRPr="00C96231">
        <w:rPr>
          <w:rFonts w:cs="Times New Roman"/>
          <w:sz w:val="28"/>
          <w:szCs w:val="28"/>
          <w:lang w:val="vi-VN"/>
        </w:rPr>
        <w:t xml:space="preserve"> </w:t>
      </w:r>
      <w:r w:rsidRPr="00C96231">
        <w:rPr>
          <w:rFonts w:cs="Times New Roman"/>
          <w:sz w:val="28"/>
          <w:szCs w:val="28"/>
        </w:rPr>
        <w:t>đ</w:t>
      </w:r>
      <w:r w:rsidRPr="00C96231">
        <w:rPr>
          <w:rFonts w:cs="Times New Roman"/>
          <w:sz w:val="28"/>
          <w:szCs w:val="28"/>
        </w:rPr>
        <w:t>ỗ</w:t>
      </w:r>
      <w:r w:rsidRPr="00C96231">
        <w:rPr>
          <w:rFonts w:cs="Times New Roman"/>
          <w:sz w:val="28"/>
          <w:szCs w:val="28"/>
        </w:rPr>
        <w:t xml:space="preserve"> Tr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ng nguyên năm 1463). Lương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Vinh không ch</w:t>
      </w:r>
      <w:r w:rsidRPr="00C96231">
        <w:rPr>
          <w:rFonts w:cs="Times New Roman"/>
          <w:sz w:val="28"/>
          <w:szCs w:val="28"/>
        </w:rPr>
        <w:t>ỉ</w:t>
      </w:r>
      <w:r w:rsidRPr="00C96231">
        <w:rPr>
          <w:rFonts w:cs="Times New Roman"/>
          <w:sz w:val="28"/>
          <w:szCs w:val="28"/>
        </w:rPr>
        <w:t xml:space="preserve"> là nhà Toán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xu</w:t>
      </w:r>
      <w:r w:rsidRPr="00C96231">
        <w:rPr>
          <w:rFonts w:cs="Times New Roman"/>
          <w:sz w:val="28"/>
          <w:szCs w:val="28"/>
        </w:rPr>
        <w:t>ấ</w:t>
      </w:r>
      <w:r w:rsidRPr="00C96231">
        <w:rPr>
          <w:rFonts w:cs="Times New Roman"/>
          <w:sz w:val="28"/>
          <w:szCs w:val="28"/>
        </w:rPr>
        <w:t>t s</w:t>
      </w:r>
      <w:r w:rsidRPr="00C96231">
        <w:rPr>
          <w:rFonts w:cs="Times New Roman"/>
          <w:sz w:val="28"/>
          <w:szCs w:val="28"/>
        </w:rPr>
        <w:t>ắ</w:t>
      </w:r>
      <w:r w:rsidRPr="00C96231">
        <w:rPr>
          <w:rFonts w:cs="Times New Roman"/>
          <w:sz w:val="28"/>
          <w:szCs w:val="28"/>
        </w:rPr>
        <w:t>c mà còn là nhà ngo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i giao, nhà giáo d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 xml:space="preserve">c, nhà thơ và nhà </w:t>
      </w:r>
      <w:r w:rsidRPr="00C96231">
        <w:rPr>
          <w:rFonts w:cs="Times New Roman"/>
          <w:sz w:val="28"/>
          <w:szCs w:val="28"/>
        </w:rPr>
        <w:t>nghiên c</w:t>
      </w:r>
      <w:r w:rsidRPr="00C96231">
        <w:rPr>
          <w:rFonts w:cs="Times New Roman"/>
          <w:sz w:val="28"/>
          <w:szCs w:val="28"/>
        </w:rPr>
        <w:t>ứ</w:t>
      </w:r>
      <w:r w:rsidRPr="00C96231">
        <w:rPr>
          <w:rFonts w:cs="Times New Roman"/>
          <w:sz w:val="28"/>
          <w:szCs w:val="28"/>
        </w:rPr>
        <w:t>u ngh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 xml:space="preserve"> thu</w:t>
      </w:r>
      <w:r w:rsidRPr="00C96231">
        <w:rPr>
          <w:rFonts w:cs="Times New Roman"/>
          <w:sz w:val="28"/>
          <w:szCs w:val="28"/>
        </w:rPr>
        <w:t>ậ</w:t>
      </w:r>
      <w:r w:rsidRPr="00C96231">
        <w:rPr>
          <w:rFonts w:cs="Times New Roman"/>
          <w:sz w:val="28"/>
          <w:szCs w:val="28"/>
        </w:rPr>
        <w:t>t chèo. Ông đ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l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i tác ph</w:t>
      </w:r>
      <w:r w:rsidRPr="00C96231">
        <w:rPr>
          <w:rFonts w:cs="Times New Roman"/>
          <w:sz w:val="28"/>
          <w:szCs w:val="28"/>
        </w:rPr>
        <w:t>ẩ</w:t>
      </w:r>
      <w:r w:rsidRPr="00C96231">
        <w:rPr>
          <w:rFonts w:cs="Times New Roman"/>
          <w:sz w:val="28"/>
          <w:szCs w:val="28"/>
        </w:rPr>
        <w:t>m “Đ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i thành Toán pháp” – b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 xml:space="preserve"> sách Toán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h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 xml:space="preserve"> th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ng đ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u tiên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Vi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t Nam, đư</w:t>
      </w:r>
      <w:r w:rsidRPr="00C96231">
        <w:rPr>
          <w:rFonts w:cs="Times New Roman"/>
          <w:sz w:val="28"/>
          <w:szCs w:val="28"/>
        </w:rPr>
        <w:t>ợ</w:t>
      </w:r>
      <w:r w:rsidRPr="00C96231">
        <w:rPr>
          <w:rFonts w:cs="Times New Roman"/>
          <w:sz w:val="28"/>
          <w:szCs w:val="28"/>
        </w:rPr>
        <w:t>c s</w:t>
      </w:r>
      <w:r w:rsidRPr="00C96231">
        <w:rPr>
          <w:rFonts w:cs="Times New Roman"/>
          <w:sz w:val="28"/>
          <w:szCs w:val="28"/>
        </w:rPr>
        <w:t>ử</w:t>
      </w:r>
      <w:r w:rsidRPr="00C96231">
        <w:rPr>
          <w:rFonts w:cs="Times New Roman"/>
          <w:sz w:val="28"/>
          <w:szCs w:val="28"/>
        </w:rPr>
        <w:t xml:space="preserve"> d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>ng su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t 450 năm. Nh</w:t>
      </w:r>
      <w:r w:rsidRPr="00C96231">
        <w:rPr>
          <w:rFonts w:cs="Times New Roman"/>
          <w:sz w:val="28"/>
          <w:szCs w:val="28"/>
        </w:rPr>
        <w:t>ữ</w:t>
      </w:r>
      <w:r w:rsidRPr="00C96231">
        <w:rPr>
          <w:rFonts w:cs="Times New Roman"/>
          <w:sz w:val="28"/>
          <w:szCs w:val="28"/>
        </w:rPr>
        <w:t>ng giai tho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i như “cân voi b</w:t>
      </w:r>
      <w:r w:rsidRPr="00C96231">
        <w:rPr>
          <w:rFonts w:cs="Times New Roman"/>
          <w:sz w:val="28"/>
          <w:szCs w:val="28"/>
        </w:rPr>
        <w:t>ằ</w:t>
      </w:r>
      <w:r w:rsidRPr="00C96231">
        <w:rPr>
          <w:rFonts w:cs="Times New Roman"/>
          <w:sz w:val="28"/>
          <w:szCs w:val="28"/>
        </w:rPr>
        <w:t>ng nư</w:t>
      </w:r>
      <w:r w:rsidRPr="00C96231">
        <w:rPr>
          <w:rFonts w:cs="Times New Roman"/>
          <w:sz w:val="28"/>
          <w:szCs w:val="28"/>
        </w:rPr>
        <w:t>ớ</w:t>
      </w:r>
      <w:r w:rsidRPr="00C96231">
        <w:rPr>
          <w:rFonts w:cs="Times New Roman"/>
          <w:sz w:val="28"/>
          <w:szCs w:val="28"/>
        </w:rPr>
        <w:t>c” hay đo đ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 xml:space="preserve"> dày t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 xml:space="preserve"> gi</w:t>
      </w:r>
      <w:r w:rsidRPr="00C96231">
        <w:rPr>
          <w:rFonts w:cs="Times New Roman"/>
          <w:sz w:val="28"/>
          <w:szCs w:val="28"/>
        </w:rPr>
        <w:t>ấ</w:t>
      </w:r>
      <w:r w:rsidRPr="00C96231">
        <w:rPr>
          <w:rFonts w:cs="Times New Roman"/>
          <w:sz w:val="28"/>
          <w:szCs w:val="28"/>
        </w:rPr>
        <w:t>y</w:t>
      </w:r>
      <w:r w:rsidR="003121D3">
        <w:rPr>
          <w:rFonts w:cs="Times New Roman"/>
          <w:sz w:val="28"/>
          <w:szCs w:val="28"/>
          <w:lang w:val="vi-VN"/>
        </w:rPr>
        <w:t>;…</w:t>
      </w:r>
      <w:r w:rsidRPr="00C96231">
        <w:rPr>
          <w:rFonts w:cs="Times New Roman"/>
          <w:sz w:val="28"/>
          <w:szCs w:val="28"/>
        </w:rPr>
        <w:t xml:space="preserve"> th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hi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n tư duy khoa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sáng t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 xml:space="preserve">o và </w:t>
      </w:r>
      <w:r w:rsidRPr="00C96231">
        <w:rPr>
          <w:rFonts w:cs="Times New Roman"/>
          <w:sz w:val="28"/>
          <w:szCs w:val="28"/>
        </w:rPr>
        <w:t>ứ</w:t>
      </w:r>
      <w:r w:rsidRPr="00C96231">
        <w:rPr>
          <w:rFonts w:cs="Times New Roman"/>
          <w:sz w:val="28"/>
          <w:szCs w:val="28"/>
        </w:rPr>
        <w:t>ng d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>ng toán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vào đ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i s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ng.</w:t>
      </w:r>
    </w:p>
    <w:p w14:paraId="2385D5E9" w14:textId="77777777" w:rsidR="0018772E" w:rsidRPr="00C96231" w:rsidRDefault="00EB5D69" w:rsidP="006B0D40">
      <w:pPr>
        <w:pStyle w:val="Heading2"/>
        <w:jc w:val="both"/>
        <w:rPr>
          <w:rFonts w:ascii="Times New Roman" w:hAnsi="Times New Roman" w:cs="Times New Roman"/>
          <w:sz w:val="28"/>
          <w:szCs w:val="28"/>
        </w:rPr>
      </w:pPr>
      <w:r w:rsidRPr="00C96231">
        <w:rPr>
          <w:rFonts w:ascii="Apple Color Emoji" w:hAnsi="Apple Color Emoji" w:cs="Apple Color Emoji"/>
          <w:sz w:val="28"/>
          <w:szCs w:val="28"/>
        </w:rPr>
        <w:t>🌟</w:t>
      </w:r>
      <w:r w:rsidRPr="00C96231">
        <w:rPr>
          <w:rFonts w:ascii="Times New Roman" w:hAnsi="Times New Roman" w:cs="Times New Roman"/>
          <w:sz w:val="28"/>
          <w:szCs w:val="28"/>
        </w:rPr>
        <w:t xml:space="preserve"> Ho</w:t>
      </w:r>
      <w:r w:rsidRPr="00C96231">
        <w:rPr>
          <w:rFonts w:ascii="Times New Roman" w:hAnsi="Times New Roman" w:cs="Times New Roman"/>
          <w:sz w:val="28"/>
          <w:szCs w:val="28"/>
        </w:rPr>
        <w:t>ạ</w:t>
      </w:r>
      <w:r w:rsidRPr="00C96231">
        <w:rPr>
          <w:rFonts w:ascii="Times New Roman" w:hAnsi="Times New Roman" w:cs="Times New Roman"/>
          <w:sz w:val="28"/>
          <w:szCs w:val="28"/>
        </w:rPr>
        <w:t>t đ</w:t>
      </w:r>
      <w:r w:rsidRPr="00C96231">
        <w:rPr>
          <w:rFonts w:ascii="Times New Roman" w:hAnsi="Times New Roman" w:cs="Times New Roman"/>
          <w:sz w:val="28"/>
          <w:szCs w:val="28"/>
        </w:rPr>
        <w:t>ộ</w:t>
      </w:r>
      <w:r w:rsidRPr="00C96231">
        <w:rPr>
          <w:rFonts w:ascii="Times New Roman" w:hAnsi="Times New Roman" w:cs="Times New Roman"/>
          <w:sz w:val="28"/>
          <w:szCs w:val="28"/>
        </w:rPr>
        <w:t>ng CLB – K</w:t>
      </w:r>
      <w:r w:rsidRPr="00C96231">
        <w:rPr>
          <w:rFonts w:ascii="Times New Roman" w:hAnsi="Times New Roman" w:cs="Times New Roman"/>
          <w:sz w:val="28"/>
          <w:szCs w:val="28"/>
        </w:rPr>
        <w:t>ế</w:t>
      </w:r>
      <w:r w:rsidRPr="00C96231">
        <w:rPr>
          <w:rFonts w:ascii="Times New Roman" w:hAnsi="Times New Roman" w:cs="Times New Roman"/>
          <w:sz w:val="28"/>
          <w:szCs w:val="28"/>
        </w:rPr>
        <w:t>t n</w:t>
      </w:r>
      <w:r w:rsidRPr="00C96231">
        <w:rPr>
          <w:rFonts w:ascii="Times New Roman" w:hAnsi="Times New Roman" w:cs="Times New Roman"/>
          <w:sz w:val="28"/>
          <w:szCs w:val="28"/>
        </w:rPr>
        <w:t>ố</w:t>
      </w:r>
      <w:r w:rsidRPr="00C96231">
        <w:rPr>
          <w:rFonts w:ascii="Times New Roman" w:hAnsi="Times New Roman" w:cs="Times New Roman"/>
          <w:sz w:val="28"/>
          <w:szCs w:val="28"/>
        </w:rPr>
        <w:t>i Toán h</w:t>
      </w:r>
      <w:r w:rsidRPr="00C96231">
        <w:rPr>
          <w:rFonts w:ascii="Times New Roman" w:hAnsi="Times New Roman" w:cs="Times New Roman"/>
          <w:sz w:val="28"/>
          <w:szCs w:val="28"/>
        </w:rPr>
        <w:t>ọ</w:t>
      </w:r>
      <w:r w:rsidRPr="00C96231">
        <w:rPr>
          <w:rFonts w:ascii="Times New Roman" w:hAnsi="Times New Roman" w:cs="Times New Roman"/>
          <w:sz w:val="28"/>
          <w:szCs w:val="28"/>
        </w:rPr>
        <w:t>c và Ti</w:t>
      </w:r>
      <w:r w:rsidRPr="00C96231">
        <w:rPr>
          <w:rFonts w:ascii="Times New Roman" w:hAnsi="Times New Roman" w:cs="Times New Roman"/>
          <w:sz w:val="28"/>
          <w:szCs w:val="28"/>
        </w:rPr>
        <w:t>ế</w:t>
      </w:r>
      <w:r w:rsidRPr="00C96231">
        <w:rPr>
          <w:rFonts w:ascii="Times New Roman" w:hAnsi="Times New Roman" w:cs="Times New Roman"/>
          <w:sz w:val="28"/>
          <w:szCs w:val="28"/>
        </w:rPr>
        <w:t>ng Anh</w:t>
      </w:r>
    </w:p>
    <w:p w14:paraId="606C1D2A" w14:textId="64F37A6B" w:rsidR="0018772E" w:rsidRPr="00C96231" w:rsidRDefault="00EB5D69" w:rsidP="003121D3">
      <w:pPr>
        <w:ind w:firstLine="720"/>
        <w:jc w:val="both"/>
        <w:rPr>
          <w:rFonts w:cs="Times New Roman"/>
          <w:sz w:val="28"/>
          <w:szCs w:val="28"/>
        </w:rPr>
      </w:pPr>
      <w:r w:rsidRPr="00C96231">
        <w:rPr>
          <w:rFonts w:cs="Times New Roman"/>
          <w:sz w:val="28"/>
          <w:szCs w:val="28"/>
        </w:rPr>
        <w:t>Trong bu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t,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sinh không ch</w:t>
      </w:r>
      <w:r w:rsidRPr="00C96231">
        <w:rPr>
          <w:rFonts w:cs="Times New Roman"/>
          <w:sz w:val="28"/>
          <w:szCs w:val="28"/>
        </w:rPr>
        <w:t>ỉ</w:t>
      </w:r>
      <w:r w:rsidRPr="00C96231">
        <w:rPr>
          <w:rFonts w:cs="Times New Roman"/>
          <w:sz w:val="28"/>
          <w:szCs w:val="28"/>
        </w:rPr>
        <w:t xml:space="preserve"> nghe gi</w:t>
      </w:r>
      <w:r w:rsidRPr="00C96231">
        <w:rPr>
          <w:rFonts w:cs="Times New Roman"/>
          <w:sz w:val="28"/>
          <w:szCs w:val="28"/>
        </w:rPr>
        <w:t>ớ</w:t>
      </w:r>
      <w:r w:rsidRPr="00C96231">
        <w:rPr>
          <w:rFonts w:cs="Times New Roman"/>
          <w:sz w:val="28"/>
          <w:szCs w:val="28"/>
        </w:rPr>
        <w:t>i thi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u mà còn tham gia trò chơi h</w:t>
      </w:r>
      <w:r w:rsidRPr="00C96231">
        <w:rPr>
          <w:rFonts w:cs="Times New Roman"/>
          <w:sz w:val="28"/>
          <w:szCs w:val="28"/>
        </w:rPr>
        <w:t>ỏ</w:t>
      </w:r>
      <w:r w:rsidRPr="00C96231">
        <w:rPr>
          <w:rFonts w:cs="Times New Roman"/>
          <w:sz w:val="28"/>
          <w:szCs w:val="28"/>
        </w:rPr>
        <w:t>i – đáp b</w:t>
      </w:r>
      <w:r w:rsidRPr="00C96231">
        <w:rPr>
          <w:rFonts w:cs="Times New Roman"/>
          <w:sz w:val="28"/>
          <w:szCs w:val="28"/>
        </w:rPr>
        <w:t>ằ</w:t>
      </w:r>
      <w:r w:rsidRPr="00C96231">
        <w:rPr>
          <w:rFonts w:cs="Times New Roman"/>
          <w:sz w:val="28"/>
          <w:szCs w:val="28"/>
        </w:rPr>
        <w:t>ng 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ng Anh xoay quanh cu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c đ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i và đóng góp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Lương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Vinh. Các nhóm th</w:t>
      </w:r>
      <w:r w:rsidRPr="00C96231">
        <w:rPr>
          <w:rFonts w:cs="Times New Roman"/>
          <w:sz w:val="28"/>
          <w:szCs w:val="28"/>
        </w:rPr>
        <w:t>ả</w:t>
      </w:r>
      <w:r w:rsidRPr="00C96231">
        <w:rPr>
          <w:rFonts w:cs="Times New Roman"/>
          <w:sz w:val="28"/>
          <w:szCs w:val="28"/>
        </w:rPr>
        <w:t>o lu</w:t>
      </w:r>
      <w:r w:rsidRPr="00C96231">
        <w:rPr>
          <w:rFonts w:cs="Times New Roman"/>
          <w:sz w:val="28"/>
          <w:szCs w:val="28"/>
        </w:rPr>
        <w:t>ậ</w:t>
      </w:r>
      <w:r w:rsidRPr="00C96231">
        <w:rPr>
          <w:rFonts w:cs="Times New Roman"/>
          <w:sz w:val="28"/>
          <w:szCs w:val="28"/>
        </w:rPr>
        <w:t>n sôi</w:t>
      </w:r>
      <w:r w:rsidRPr="00C96231">
        <w:rPr>
          <w:rFonts w:cs="Times New Roman"/>
          <w:sz w:val="28"/>
          <w:szCs w:val="28"/>
        </w:rPr>
        <w:t xml:space="preserve"> n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i, th</w:t>
      </w:r>
      <w:r w:rsidRPr="00C96231">
        <w:rPr>
          <w:rFonts w:cs="Times New Roman"/>
          <w:sz w:val="28"/>
          <w:szCs w:val="28"/>
        </w:rPr>
        <w:t>ự</w:t>
      </w:r>
      <w:r w:rsidRPr="00C96231">
        <w:rPr>
          <w:rFonts w:cs="Times New Roman"/>
          <w:sz w:val="28"/>
          <w:szCs w:val="28"/>
        </w:rPr>
        <w:t>c hành k</w:t>
      </w:r>
      <w:r w:rsidRPr="00C96231">
        <w:rPr>
          <w:rFonts w:cs="Times New Roman"/>
          <w:sz w:val="28"/>
          <w:szCs w:val="28"/>
        </w:rPr>
        <w:t>ỹ</w:t>
      </w:r>
      <w:r w:rsidRPr="00C96231">
        <w:rPr>
          <w:rFonts w:cs="Times New Roman"/>
          <w:sz w:val="28"/>
          <w:szCs w:val="28"/>
        </w:rPr>
        <w:t xml:space="preserve"> năng thuy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t trình song ng</w:t>
      </w:r>
      <w:r w:rsidRPr="00C96231">
        <w:rPr>
          <w:rFonts w:cs="Times New Roman"/>
          <w:sz w:val="28"/>
          <w:szCs w:val="28"/>
        </w:rPr>
        <w:t>ữ</w:t>
      </w:r>
      <w:r w:rsidRPr="00C96231">
        <w:rPr>
          <w:rFonts w:cs="Times New Roman"/>
          <w:sz w:val="28"/>
          <w:szCs w:val="28"/>
        </w:rPr>
        <w:t>, đ</w:t>
      </w:r>
      <w:r w:rsidRPr="00C96231">
        <w:rPr>
          <w:rFonts w:cs="Times New Roman"/>
          <w:sz w:val="28"/>
          <w:szCs w:val="28"/>
        </w:rPr>
        <w:t>ồ</w:t>
      </w:r>
      <w:r w:rsidRPr="00C96231">
        <w:rPr>
          <w:rFonts w:cs="Times New Roman"/>
          <w:sz w:val="28"/>
          <w:szCs w:val="28"/>
        </w:rPr>
        <w:t>ng th</w:t>
      </w:r>
      <w:r w:rsidRPr="00C96231">
        <w:rPr>
          <w:rFonts w:cs="Times New Roman"/>
          <w:sz w:val="28"/>
          <w:szCs w:val="28"/>
        </w:rPr>
        <w:t>ờ</w:t>
      </w:r>
      <w:r w:rsidRPr="00C96231">
        <w:rPr>
          <w:rFonts w:cs="Times New Roman"/>
          <w:sz w:val="28"/>
          <w:szCs w:val="28"/>
        </w:rPr>
        <w:t>i rèn luy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n kh</w:t>
      </w:r>
      <w:r w:rsidRPr="00C96231">
        <w:rPr>
          <w:rFonts w:cs="Times New Roman"/>
          <w:sz w:val="28"/>
          <w:szCs w:val="28"/>
        </w:rPr>
        <w:t>ả</w:t>
      </w:r>
      <w:r w:rsidRPr="00C96231">
        <w:rPr>
          <w:rFonts w:cs="Times New Roman"/>
          <w:sz w:val="28"/>
          <w:szCs w:val="28"/>
        </w:rPr>
        <w:t xml:space="preserve"> năng làm vi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c nhóm và tư duy ph</w:t>
      </w:r>
      <w:r w:rsidRPr="00C96231">
        <w:rPr>
          <w:rFonts w:cs="Times New Roman"/>
          <w:sz w:val="28"/>
          <w:szCs w:val="28"/>
        </w:rPr>
        <w:t>ả</w:t>
      </w:r>
      <w:r w:rsidRPr="00C96231">
        <w:rPr>
          <w:rFonts w:cs="Times New Roman"/>
          <w:sz w:val="28"/>
          <w:szCs w:val="28"/>
        </w:rPr>
        <w:t>n bi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n. Nh</w:t>
      </w:r>
      <w:r w:rsidRPr="00C96231">
        <w:rPr>
          <w:rFonts w:cs="Times New Roman"/>
          <w:sz w:val="28"/>
          <w:szCs w:val="28"/>
        </w:rPr>
        <w:t>ữ</w:t>
      </w:r>
      <w:r w:rsidRPr="00C96231">
        <w:rPr>
          <w:rFonts w:cs="Times New Roman"/>
          <w:sz w:val="28"/>
          <w:szCs w:val="28"/>
        </w:rPr>
        <w:t>ng kho</w:t>
      </w:r>
      <w:r w:rsidRPr="00C96231">
        <w:rPr>
          <w:rFonts w:cs="Times New Roman"/>
          <w:sz w:val="28"/>
          <w:szCs w:val="28"/>
        </w:rPr>
        <w:t>ả</w:t>
      </w:r>
      <w:r w:rsidRPr="00C96231">
        <w:rPr>
          <w:rFonts w:cs="Times New Roman"/>
          <w:sz w:val="28"/>
          <w:szCs w:val="28"/>
        </w:rPr>
        <w:t>nh kh</w:t>
      </w:r>
      <w:r w:rsidRPr="00C96231">
        <w:rPr>
          <w:rFonts w:cs="Times New Roman"/>
          <w:sz w:val="28"/>
          <w:szCs w:val="28"/>
        </w:rPr>
        <w:t>ắ</w:t>
      </w:r>
      <w:r w:rsidRPr="00C96231">
        <w:rPr>
          <w:rFonts w:cs="Times New Roman"/>
          <w:sz w:val="28"/>
          <w:szCs w:val="28"/>
        </w:rPr>
        <w:t>c vui nh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n t</w:t>
      </w:r>
      <w:r w:rsidRPr="00C96231">
        <w:rPr>
          <w:rFonts w:cs="Times New Roman"/>
          <w:sz w:val="28"/>
          <w:szCs w:val="28"/>
        </w:rPr>
        <w:t>ừ</w:t>
      </w:r>
      <w:r w:rsidRPr="00C96231">
        <w:rPr>
          <w:rFonts w:cs="Times New Roman"/>
          <w:sz w:val="28"/>
          <w:szCs w:val="28"/>
        </w:rPr>
        <w:t xml:space="preserve"> trò chơi, ph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n trình bày sáng t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o b</w:t>
      </w:r>
      <w:r w:rsidRPr="00C96231">
        <w:rPr>
          <w:rFonts w:cs="Times New Roman"/>
          <w:sz w:val="28"/>
          <w:szCs w:val="28"/>
        </w:rPr>
        <w:t>ằ</w:t>
      </w:r>
      <w:r w:rsidRPr="00C96231">
        <w:rPr>
          <w:rFonts w:cs="Times New Roman"/>
          <w:sz w:val="28"/>
          <w:szCs w:val="28"/>
        </w:rPr>
        <w:t>ng 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ng Anh và các câu h</w:t>
      </w:r>
      <w:r w:rsidRPr="00C96231">
        <w:rPr>
          <w:rFonts w:cs="Times New Roman"/>
          <w:sz w:val="28"/>
          <w:szCs w:val="28"/>
        </w:rPr>
        <w:t>ỏ</w:t>
      </w:r>
      <w:r w:rsidRPr="00C96231">
        <w:rPr>
          <w:rFonts w:cs="Times New Roman"/>
          <w:sz w:val="28"/>
          <w:szCs w:val="28"/>
        </w:rPr>
        <w:t>i m</w:t>
      </w:r>
      <w:r w:rsidRPr="00C96231">
        <w:rPr>
          <w:rFonts w:cs="Times New Roman"/>
          <w:sz w:val="28"/>
          <w:szCs w:val="28"/>
        </w:rPr>
        <w:t>ở</w:t>
      </w:r>
      <w:r w:rsidRPr="00C96231">
        <w:rPr>
          <w:rFonts w:cs="Times New Roman"/>
          <w:sz w:val="28"/>
          <w:szCs w:val="28"/>
        </w:rPr>
        <w:t xml:space="preserve"> r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ng v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 xml:space="preserve"> tri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u Lê đã giúp bu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t thêm sin</w:t>
      </w:r>
      <w:r w:rsidRPr="00C96231">
        <w:rPr>
          <w:rFonts w:cs="Times New Roman"/>
          <w:sz w:val="28"/>
          <w:szCs w:val="28"/>
        </w:rPr>
        <w:t>h đ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ng và giàu ý nghĩa.</w:t>
      </w:r>
    </w:p>
    <w:p w14:paraId="2EA7C613" w14:textId="77777777" w:rsidR="0018772E" w:rsidRPr="00C96231" w:rsidRDefault="00EB5D69" w:rsidP="006B0D40">
      <w:pPr>
        <w:pStyle w:val="Heading2"/>
        <w:jc w:val="both"/>
        <w:rPr>
          <w:rFonts w:ascii="Times New Roman" w:hAnsi="Times New Roman" w:cs="Times New Roman"/>
          <w:sz w:val="28"/>
          <w:szCs w:val="28"/>
        </w:rPr>
      </w:pPr>
      <w:r w:rsidRPr="00C96231">
        <w:rPr>
          <w:rFonts w:ascii="Apple Color Emoji" w:hAnsi="Apple Color Emoji" w:cs="Apple Color Emoji"/>
          <w:sz w:val="28"/>
          <w:szCs w:val="28"/>
        </w:rPr>
        <w:t>💡</w:t>
      </w:r>
      <w:r w:rsidRPr="00C96231">
        <w:rPr>
          <w:rFonts w:ascii="Times New Roman" w:hAnsi="Times New Roman" w:cs="Times New Roman"/>
          <w:sz w:val="28"/>
          <w:szCs w:val="28"/>
        </w:rPr>
        <w:t xml:space="preserve"> Thông đi</w:t>
      </w:r>
      <w:r w:rsidRPr="00C96231">
        <w:rPr>
          <w:rFonts w:ascii="Times New Roman" w:hAnsi="Times New Roman" w:cs="Times New Roman"/>
          <w:sz w:val="28"/>
          <w:szCs w:val="28"/>
        </w:rPr>
        <w:t>ệ</w:t>
      </w:r>
      <w:r w:rsidRPr="00C96231">
        <w:rPr>
          <w:rFonts w:ascii="Times New Roman" w:hAnsi="Times New Roman" w:cs="Times New Roman"/>
          <w:sz w:val="28"/>
          <w:szCs w:val="28"/>
        </w:rPr>
        <w:t>p truy</w:t>
      </w:r>
      <w:r w:rsidRPr="00C96231">
        <w:rPr>
          <w:rFonts w:ascii="Times New Roman" w:hAnsi="Times New Roman" w:cs="Times New Roman"/>
          <w:sz w:val="28"/>
          <w:szCs w:val="28"/>
        </w:rPr>
        <w:t>ề</w:t>
      </w:r>
      <w:r w:rsidRPr="00C96231">
        <w:rPr>
          <w:rFonts w:ascii="Times New Roman" w:hAnsi="Times New Roman" w:cs="Times New Roman"/>
          <w:sz w:val="28"/>
          <w:szCs w:val="28"/>
        </w:rPr>
        <w:t>n c</w:t>
      </w:r>
      <w:r w:rsidRPr="00C96231">
        <w:rPr>
          <w:rFonts w:ascii="Times New Roman" w:hAnsi="Times New Roman" w:cs="Times New Roman"/>
          <w:sz w:val="28"/>
          <w:szCs w:val="28"/>
        </w:rPr>
        <w:t>ả</w:t>
      </w:r>
      <w:r w:rsidRPr="00C96231">
        <w:rPr>
          <w:rFonts w:ascii="Times New Roman" w:hAnsi="Times New Roman" w:cs="Times New Roman"/>
          <w:sz w:val="28"/>
          <w:szCs w:val="28"/>
        </w:rPr>
        <w:t>m h</w:t>
      </w:r>
      <w:r w:rsidRPr="00C96231">
        <w:rPr>
          <w:rFonts w:ascii="Times New Roman" w:hAnsi="Times New Roman" w:cs="Times New Roman"/>
          <w:sz w:val="28"/>
          <w:szCs w:val="28"/>
        </w:rPr>
        <w:t>ứ</w:t>
      </w:r>
      <w:r w:rsidRPr="00C96231">
        <w:rPr>
          <w:rFonts w:ascii="Times New Roman" w:hAnsi="Times New Roman" w:cs="Times New Roman"/>
          <w:sz w:val="28"/>
          <w:szCs w:val="28"/>
        </w:rPr>
        <w:t>ng</w:t>
      </w:r>
    </w:p>
    <w:p w14:paraId="75669D5E" w14:textId="47459B6B" w:rsidR="0018772E" w:rsidRPr="00C96231" w:rsidRDefault="00EB5D69" w:rsidP="003121D3">
      <w:pPr>
        <w:ind w:firstLine="720"/>
        <w:jc w:val="both"/>
        <w:rPr>
          <w:rFonts w:cs="Times New Roman"/>
          <w:sz w:val="28"/>
          <w:szCs w:val="28"/>
        </w:rPr>
      </w:pPr>
      <w:r w:rsidRPr="00C96231">
        <w:rPr>
          <w:rFonts w:cs="Times New Roman"/>
          <w:sz w:val="28"/>
          <w:szCs w:val="28"/>
        </w:rPr>
        <w:t>Bu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t đ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u tiên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CLB đã đ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l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 xml:space="preserve">i </w:t>
      </w:r>
      <w:r w:rsidRPr="00C96231">
        <w:rPr>
          <w:rFonts w:cs="Times New Roman"/>
          <w:sz w:val="28"/>
          <w:szCs w:val="28"/>
        </w:rPr>
        <w:t>ấ</w:t>
      </w:r>
      <w:r w:rsidRPr="00C96231">
        <w:rPr>
          <w:rFonts w:cs="Times New Roman"/>
          <w:sz w:val="28"/>
          <w:szCs w:val="28"/>
        </w:rPr>
        <w:t>n tư</w:t>
      </w:r>
      <w:r w:rsidRPr="00C96231">
        <w:rPr>
          <w:rFonts w:cs="Times New Roman"/>
          <w:sz w:val="28"/>
          <w:szCs w:val="28"/>
        </w:rPr>
        <w:t>ợ</w:t>
      </w:r>
      <w:r w:rsidRPr="00C96231">
        <w:rPr>
          <w:rFonts w:cs="Times New Roman"/>
          <w:sz w:val="28"/>
          <w:szCs w:val="28"/>
        </w:rPr>
        <w:t>ng sâu s</w:t>
      </w:r>
      <w:r w:rsidRPr="00C96231">
        <w:rPr>
          <w:rFonts w:cs="Times New Roman"/>
          <w:sz w:val="28"/>
          <w:szCs w:val="28"/>
        </w:rPr>
        <w:t>ắ</w:t>
      </w:r>
      <w:r w:rsidRPr="00C96231">
        <w:rPr>
          <w:rFonts w:cs="Times New Roman"/>
          <w:sz w:val="28"/>
          <w:szCs w:val="28"/>
        </w:rPr>
        <w:t>c: Toán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không ch</w:t>
      </w:r>
      <w:r w:rsidRPr="00C96231">
        <w:rPr>
          <w:rFonts w:cs="Times New Roman"/>
          <w:sz w:val="28"/>
          <w:szCs w:val="28"/>
        </w:rPr>
        <w:t>ỉ</w:t>
      </w:r>
      <w:r w:rsidRPr="00C96231">
        <w:rPr>
          <w:rFonts w:cs="Times New Roman"/>
          <w:sz w:val="28"/>
          <w:szCs w:val="28"/>
        </w:rPr>
        <w:t xml:space="preserve"> là con s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 xml:space="preserve"> khô khan mà còn là công c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 xml:space="preserve"> đ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thay đ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cu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c s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ng</w:t>
      </w:r>
      <w:r w:rsidR="00235B49" w:rsidRPr="00C96231">
        <w:rPr>
          <w:rFonts w:cs="Times New Roman"/>
          <w:sz w:val="28"/>
          <w:szCs w:val="28"/>
          <w:lang w:val="vi-VN"/>
        </w:rPr>
        <w:t xml:space="preserve"> </w:t>
      </w:r>
      <w:r w:rsidRPr="00C96231">
        <w:rPr>
          <w:rFonts w:cs="Times New Roman"/>
          <w:sz w:val="28"/>
          <w:szCs w:val="28"/>
        </w:rPr>
        <w:t>và ngo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i ng</w:t>
      </w:r>
      <w:r w:rsidRPr="00C96231">
        <w:rPr>
          <w:rFonts w:cs="Times New Roman"/>
          <w:sz w:val="28"/>
          <w:szCs w:val="28"/>
        </w:rPr>
        <w:t>ữ</w:t>
      </w:r>
      <w:r w:rsidRPr="00C96231">
        <w:rPr>
          <w:rFonts w:cs="Times New Roman"/>
          <w:sz w:val="28"/>
          <w:szCs w:val="28"/>
        </w:rPr>
        <w:t xml:space="preserve"> là c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u n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i đưa</w:t>
      </w:r>
      <w:r w:rsidR="00437EBD" w:rsidRPr="00C96231">
        <w:rPr>
          <w:rFonts w:cs="Times New Roman"/>
          <w:sz w:val="28"/>
          <w:szCs w:val="28"/>
          <w:lang w:val="vi-VN"/>
        </w:rPr>
        <w:t xml:space="preserve"> những giá trị</w:t>
      </w:r>
      <w:r w:rsidRPr="00C96231">
        <w:rPr>
          <w:rFonts w:cs="Times New Roman"/>
          <w:sz w:val="28"/>
          <w:szCs w:val="28"/>
        </w:rPr>
        <w:t xml:space="preserve"> </w:t>
      </w:r>
      <w:r w:rsidR="00437EBD" w:rsidRPr="00C96231">
        <w:rPr>
          <w:rFonts w:cs="Times New Roman"/>
          <w:sz w:val="28"/>
          <w:szCs w:val="28"/>
        </w:rPr>
        <w:t>văn</w:t>
      </w:r>
      <w:r w:rsidR="00437EBD" w:rsidRPr="00C96231">
        <w:rPr>
          <w:rFonts w:cs="Times New Roman"/>
          <w:sz w:val="28"/>
          <w:szCs w:val="28"/>
          <w:lang w:val="vi-VN"/>
        </w:rPr>
        <w:t xml:space="preserve"> hoá và </w:t>
      </w:r>
      <w:r w:rsidRPr="00C96231">
        <w:rPr>
          <w:rFonts w:cs="Times New Roman"/>
          <w:sz w:val="28"/>
          <w:szCs w:val="28"/>
        </w:rPr>
        <w:t>tri th</w:t>
      </w:r>
      <w:r w:rsidRPr="00C96231">
        <w:rPr>
          <w:rFonts w:cs="Times New Roman"/>
          <w:sz w:val="28"/>
          <w:szCs w:val="28"/>
        </w:rPr>
        <w:t>ứ</w:t>
      </w:r>
      <w:r w:rsidRPr="00C96231">
        <w:rPr>
          <w:rFonts w:cs="Times New Roman"/>
          <w:sz w:val="28"/>
          <w:szCs w:val="28"/>
        </w:rPr>
        <w:t>c Vi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t Nam ra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gi</w:t>
      </w:r>
      <w:r w:rsidRPr="00C96231">
        <w:rPr>
          <w:rFonts w:cs="Times New Roman"/>
          <w:sz w:val="28"/>
          <w:szCs w:val="28"/>
        </w:rPr>
        <w:t>ớ</w:t>
      </w:r>
      <w:r w:rsidRPr="00C96231">
        <w:rPr>
          <w:rFonts w:cs="Times New Roman"/>
          <w:sz w:val="28"/>
          <w:szCs w:val="28"/>
        </w:rPr>
        <w:t xml:space="preserve">i. Hình </w:t>
      </w:r>
      <w:r w:rsidRPr="00C96231">
        <w:rPr>
          <w:rFonts w:cs="Times New Roman"/>
          <w:sz w:val="28"/>
          <w:szCs w:val="28"/>
        </w:rPr>
        <w:t>ả</w:t>
      </w:r>
      <w:r w:rsidRPr="00C96231">
        <w:rPr>
          <w:rFonts w:cs="Times New Roman"/>
          <w:sz w:val="28"/>
          <w:szCs w:val="28"/>
        </w:rPr>
        <w:t>nh Lương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Vinh – v</w:t>
      </w:r>
      <w:r w:rsidRPr="00C96231">
        <w:rPr>
          <w:rFonts w:cs="Times New Roman"/>
          <w:sz w:val="28"/>
          <w:szCs w:val="28"/>
        </w:rPr>
        <w:t>ị</w:t>
      </w:r>
      <w:r w:rsidRPr="00C96231">
        <w:rPr>
          <w:rFonts w:cs="Times New Roman"/>
          <w:sz w:val="28"/>
          <w:szCs w:val="28"/>
        </w:rPr>
        <w:t xml:space="preserve"> Tr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ng nguyên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đ</w:t>
      </w:r>
      <w:r w:rsidRPr="00C96231">
        <w:rPr>
          <w:rFonts w:cs="Times New Roman"/>
          <w:sz w:val="28"/>
          <w:szCs w:val="28"/>
        </w:rPr>
        <w:t>ấ</w:t>
      </w:r>
      <w:r w:rsidRPr="00C96231">
        <w:rPr>
          <w:rFonts w:cs="Times New Roman"/>
          <w:sz w:val="28"/>
          <w:szCs w:val="28"/>
        </w:rPr>
        <w:t>t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 xml:space="preserve">c </w:t>
      </w:r>
      <w:r w:rsidR="00E5197D" w:rsidRPr="00C96231">
        <w:rPr>
          <w:rFonts w:cs="Times New Roman"/>
          <w:sz w:val="28"/>
          <w:szCs w:val="28"/>
        </w:rPr>
        <w:t>Ninh</w:t>
      </w:r>
      <w:r w:rsidR="00E5197D" w:rsidRPr="00C96231">
        <w:rPr>
          <w:rFonts w:cs="Times New Roman"/>
          <w:sz w:val="28"/>
          <w:szCs w:val="28"/>
          <w:lang w:val="vi-VN"/>
        </w:rPr>
        <w:t xml:space="preserve"> Bình</w:t>
      </w:r>
      <w:r w:rsidRPr="00C96231">
        <w:rPr>
          <w:rFonts w:cs="Times New Roman"/>
          <w:sz w:val="28"/>
          <w:szCs w:val="28"/>
        </w:rPr>
        <w:t xml:space="preserve"> – tr</w:t>
      </w:r>
      <w:r w:rsidRPr="00C96231">
        <w:rPr>
          <w:rFonts w:cs="Times New Roman"/>
          <w:sz w:val="28"/>
          <w:szCs w:val="28"/>
        </w:rPr>
        <w:t>ở</w:t>
      </w:r>
      <w:r w:rsidRPr="00C96231">
        <w:rPr>
          <w:rFonts w:cs="Times New Roman"/>
          <w:sz w:val="28"/>
          <w:szCs w:val="28"/>
        </w:rPr>
        <w:t xml:space="preserve"> thành đ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ng l</w:t>
      </w:r>
      <w:r w:rsidRPr="00C96231">
        <w:rPr>
          <w:rFonts w:cs="Times New Roman"/>
          <w:sz w:val="28"/>
          <w:szCs w:val="28"/>
        </w:rPr>
        <w:t>ự</w:t>
      </w:r>
      <w:r w:rsidRPr="00C96231">
        <w:rPr>
          <w:rFonts w:cs="Times New Roman"/>
          <w:sz w:val="28"/>
          <w:szCs w:val="28"/>
        </w:rPr>
        <w:t>c đ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các thành viên CLB </w:t>
      </w:r>
      <w:r>
        <w:rPr>
          <w:rFonts w:cs="Times New Roman"/>
          <w:sz w:val="28"/>
          <w:szCs w:val="28"/>
        </w:rPr>
        <w:t>Toán tiếng Anh trường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THCS Trần Đăng Ninh </w:t>
      </w:r>
      <w:r w:rsidRPr="00C96231">
        <w:rPr>
          <w:rFonts w:cs="Times New Roman"/>
          <w:sz w:val="28"/>
          <w:szCs w:val="28"/>
        </w:rPr>
        <w:t>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p t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>c rèn luy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 xml:space="preserve">n, </w:t>
      </w:r>
      <w:r w:rsidR="00235B49" w:rsidRPr="00C96231">
        <w:rPr>
          <w:rFonts w:cs="Times New Roman"/>
          <w:sz w:val="28"/>
          <w:szCs w:val="28"/>
        </w:rPr>
        <w:t>học</w:t>
      </w:r>
      <w:r w:rsidR="00235B49" w:rsidRPr="00C96231">
        <w:rPr>
          <w:rFonts w:cs="Times New Roman"/>
          <w:sz w:val="28"/>
          <w:szCs w:val="28"/>
          <w:lang w:val="vi-VN"/>
        </w:rPr>
        <w:t xml:space="preserve"> tập, </w:t>
      </w:r>
      <w:r w:rsidRPr="00C96231">
        <w:rPr>
          <w:rFonts w:cs="Times New Roman"/>
          <w:sz w:val="28"/>
          <w:szCs w:val="28"/>
        </w:rPr>
        <w:t>sáng t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o và c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ng hi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n.</w:t>
      </w:r>
    </w:p>
    <w:p w14:paraId="7CB01083" w14:textId="77777777" w:rsidR="0018772E" w:rsidRPr="00C96231" w:rsidRDefault="00EB5D69" w:rsidP="006B0D40">
      <w:pPr>
        <w:pStyle w:val="Heading2"/>
        <w:jc w:val="both"/>
        <w:rPr>
          <w:rFonts w:ascii="Times New Roman" w:hAnsi="Times New Roman" w:cs="Times New Roman"/>
          <w:sz w:val="28"/>
          <w:szCs w:val="28"/>
        </w:rPr>
      </w:pPr>
      <w:r w:rsidRPr="00C96231">
        <w:rPr>
          <w:rFonts w:ascii="Apple Color Emoji" w:hAnsi="Apple Color Emoji" w:cs="Apple Color Emoji"/>
          <w:sz w:val="28"/>
          <w:szCs w:val="28"/>
        </w:rPr>
        <w:lastRenderedPageBreak/>
        <w:t>🎉</w:t>
      </w:r>
      <w:r w:rsidRPr="00C96231">
        <w:rPr>
          <w:rFonts w:ascii="Times New Roman" w:hAnsi="Times New Roman" w:cs="Times New Roman"/>
          <w:sz w:val="28"/>
          <w:szCs w:val="28"/>
        </w:rPr>
        <w:t xml:space="preserve"> K</w:t>
      </w:r>
      <w:r w:rsidRPr="00C96231">
        <w:rPr>
          <w:rFonts w:ascii="Times New Roman" w:hAnsi="Times New Roman" w:cs="Times New Roman"/>
          <w:sz w:val="28"/>
          <w:szCs w:val="28"/>
        </w:rPr>
        <w:t>ỳ</w:t>
      </w:r>
      <w:r w:rsidRPr="00C96231">
        <w:rPr>
          <w:rFonts w:ascii="Times New Roman" w:hAnsi="Times New Roman" w:cs="Times New Roman"/>
          <w:sz w:val="28"/>
          <w:szCs w:val="28"/>
        </w:rPr>
        <w:t xml:space="preserve"> v</w:t>
      </w:r>
      <w:r w:rsidRPr="00C96231">
        <w:rPr>
          <w:rFonts w:ascii="Times New Roman" w:hAnsi="Times New Roman" w:cs="Times New Roman"/>
          <w:sz w:val="28"/>
          <w:szCs w:val="28"/>
        </w:rPr>
        <w:t>ọ</w:t>
      </w:r>
      <w:r w:rsidRPr="00C96231">
        <w:rPr>
          <w:rFonts w:ascii="Times New Roman" w:hAnsi="Times New Roman" w:cs="Times New Roman"/>
          <w:sz w:val="28"/>
          <w:szCs w:val="28"/>
        </w:rPr>
        <w:t>ng cho năm h</w:t>
      </w:r>
      <w:r w:rsidRPr="00C96231">
        <w:rPr>
          <w:rFonts w:ascii="Times New Roman" w:hAnsi="Times New Roman" w:cs="Times New Roman"/>
          <w:sz w:val="28"/>
          <w:szCs w:val="28"/>
        </w:rPr>
        <w:t>ọ</w:t>
      </w:r>
      <w:r w:rsidRPr="00C96231">
        <w:rPr>
          <w:rFonts w:ascii="Times New Roman" w:hAnsi="Times New Roman" w:cs="Times New Roman"/>
          <w:sz w:val="28"/>
          <w:szCs w:val="28"/>
        </w:rPr>
        <w:t>c m</w:t>
      </w:r>
      <w:r w:rsidRPr="00C96231">
        <w:rPr>
          <w:rFonts w:ascii="Times New Roman" w:hAnsi="Times New Roman" w:cs="Times New Roman"/>
          <w:sz w:val="28"/>
          <w:szCs w:val="28"/>
        </w:rPr>
        <w:t>ớ</w:t>
      </w:r>
      <w:r w:rsidRPr="00C96231">
        <w:rPr>
          <w:rFonts w:ascii="Times New Roman" w:hAnsi="Times New Roman" w:cs="Times New Roman"/>
          <w:sz w:val="28"/>
          <w:szCs w:val="28"/>
        </w:rPr>
        <w:t>i</w:t>
      </w:r>
    </w:p>
    <w:p w14:paraId="09766B0D" w14:textId="0CCCFC18" w:rsidR="0018772E" w:rsidRPr="00C96231" w:rsidRDefault="00EB5D69" w:rsidP="003121D3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C96231">
        <w:rPr>
          <w:rFonts w:cs="Times New Roman"/>
          <w:sz w:val="28"/>
          <w:szCs w:val="28"/>
        </w:rPr>
        <w:t xml:space="preserve">Ban </w:t>
      </w:r>
      <w:r w:rsidR="00162980" w:rsidRPr="00C96231">
        <w:rPr>
          <w:rFonts w:cs="Times New Roman"/>
          <w:sz w:val="28"/>
          <w:szCs w:val="28"/>
        </w:rPr>
        <w:t>chủ</w:t>
      </w:r>
      <w:r w:rsidR="00162980" w:rsidRPr="00C96231">
        <w:rPr>
          <w:rFonts w:cs="Times New Roman"/>
          <w:sz w:val="28"/>
          <w:szCs w:val="28"/>
          <w:lang w:val="vi-VN"/>
        </w:rPr>
        <w:t xml:space="preserve"> nhiệm</w:t>
      </w:r>
      <w:r w:rsidRPr="00C96231">
        <w:rPr>
          <w:rFonts w:cs="Times New Roman"/>
          <w:sz w:val="28"/>
          <w:szCs w:val="28"/>
        </w:rPr>
        <w:t xml:space="preserve"> CLB </w:t>
      </w:r>
      <w:r w:rsidR="003121D3">
        <w:rPr>
          <w:rFonts w:cs="Times New Roman"/>
          <w:sz w:val="28"/>
          <w:szCs w:val="28"/>
        </w:rPr>
        <w:t>cùng</w:t>
      </w:r>
      <w:r w:rsidR="003121D3">
        <w:rPr>
          <w:rFonts w:cs="Times New Roman"/>
          <w:sz w:val="28"/>
          <w:szCs w:val="28"/>
          <w:lang w:val="vi-VN"/>
        </w:rPr>
        <w:t xml:space="preserve"> nhau</w:t>
      </w:r>
      <w:r w:rsidRPr="00C96231">
        <w:rPr>
          <w:rFonts w:cs="Times New Roman"/>
          <w:sz w:val="28"/>
          <w:szCs w:val="28"/>
        </w:rPr>
        <w:t xml:space="preserve"> s</w:t>
      </w:r>
      <w:r w:rsidRPr="00C96231">
        <w:rPr>
          <w:rFonts w:cs="Times New Roman"/>
          <w:sz w:val="28"/>
          <w:szCs w:val="28"/>
        </w:rPr>
        <w:t>ẽ</w:t>
      </w:r>
      <w:r w:rsidRPr="00C96231">
        <w:rPr>
          <w:rFonts w:cs="Times New Roman"/>
          <w:sz w:val="28"/>
          <w:szCs w:val="28"/>
        </w:rPr>
        <w:t xml:space="preserve"> 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p t</w:t>
      </w:r>
      <w:r w:rsidRPr="00C96231">
        <w:rPr>
          <w:rFonts w:cs="Times New Roman"/>
          <w:sz w:val="28"/>
          <w:szCs w:val="28"/>
        </w:rPr>
        <w:t>ụ</w:t>
      </w:r>
      <w:r w:rsidRPr="00C96231">
        <w:rPr>
          <w:rFonts w:cs="Times New Roman"/>
          <w:sz w:val="28"/>
          <w:szCs w:val="28"/>
        </w:rPr>
        <w:t>c xây d</w:t>
      </w:r>
      <w:r w:rsidRPr="00C96231">
        <w:rPr>
          <w:rFonts w:cs="Times New Roman"/>
          <w:sz w:val="28"/>
          <w:szCs w:val="28"/>
        </w:rPr>
        <w:t>ự</w:t>
      </w:r>
      <w:r w:rsidRPr="00C96231">
        <w:rPr>
          <w:rFonts w:cs="Times New Roman"/>
          <w:sz w:val="28"/>
          <w:szCs w:val="28"/>
        </w:rPr>
        <w:t xml:space="preserve">ng </w:t>
      </w:r>
      <w:r w:rsidRPr="00C96231">
        <w:rPr>
          <w:rFonts w:cs="Times New Roman"/>
          <w:sz w:val="28"/>
          <w:szCs w:val="28"/>
        </w:rPr>
        <w:t>các ch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 xml:space="preserve"> đ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 xml:space="preserve">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t phong phú, k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t h</w:t>
      </w:r>
      <w:r w:rsidRPr="00C96231">
        <w:rPr>
          <w:rFonts w:cs="Times New Roman"/>
          <w:sz w:val="28"/>
          <w:szCs w:val="28"/>
        </w:rPr>
        <w:t>ợ</w:t>
      </w:r>
      <w:r w:rsidRPr="00C96231">
        <w:rPr>
          <w:rFonts w:cs="Times New Roman"/>
          <w:sz w:val="28"/>
          <w:szCs w:val="28"/>
        </w:rPr>
        <w:t>p Toán và Ti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ng Anh đ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 xml:space="preserve"> phát tri</w:t>
      </w:r>
      <w:r w:rsidRPr="00C96231">
        <w:rPr>
          <w:rFonts w:cs="Times New Roman"/>
          <w:sz w:val="28"/>
          <w:szCs w:val="28"/>
        </w:rPr>
        <w:t>ể</w:t>
      </w:r>
      <w:r w:rsidRPr="00C96231">
        <w:rPr>
          <w:rFonts w:cs="Times New Roman"/>
          <w:sz w:val="28"/>
          <w:szCs w:val="28"/>
        </w:rPr>
        <w:t>n toàn di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>n năng l</w:t>
      </w:r>
      <w:r w:rsidRPr="00C96231">
        <w:rPr>
          <w:rFonts w:cs="Times New Roman"/>
          <w:sz w:val="28"/>
          <w:szCs w:val="28"/>
        </w:rPr>
        <w:t>ự</w:t>
      </w:r>
      <w:r w:rsidRPr="00C96231">
        <w:rPr>
          <w:rFonts w:cs="Times New Roman"/>
          <w:sz w:val="28"/>
          <w:szCs w:val="28"/>
        </w:rPr>
        <w:t>c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sinh. Bu</w:t>
      </w:r>
      <w:r w:rsidRPr="00C96231">
        <w:rPr>
          <w:rFonts w:cs="Times New Roman"/>
          <w:sz w:val="28"/>
          <w:szCs w:val="28"/>
        </w:rPr>
        <w:t>ổ</w:t>
      </w:r>
      <w:r w:rsidRPr="00C96231">
        <w:rPr>
          <w:rFonts w:cs="Times New Roman"/>
          <w:sz w:val="28"/>
          <w:szCs w:val="28"/>
        </w:rPr>
        <w:t>i sinh ho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 xml:space="preserve">t </w:t>
      </w:r>
      <w:r w:rsidR="00DD3539" w:rsidRPr="00C96231">
        <w:rPr>
          <w:rFonts w:cs="Times New Roman"/>
          <w:sz w:val="28"/>
          <w:szCs w:val="28"/>
        </w:rPr>
        <w:t>CLB</w:t>
      </w:r>
      <w:r w:rsidR="00DD3539" w:rsidRPr="00C96231">
        <w:rPr>
          <w:rFonts w:cs="Times New Roman"/>
          <w:sz w:val="28"/>
          <w:szCs w:val="28"/>
          <w:lang w:val="vi-VN"/>
        </w:rPr>
        <w:t xml:space="preserve"> </w:t>
      </w:r>
      <w:r w:rsidR="008807EA" w:rsidRPr="00C96231">
        <w:rPr>
          <w:rFonts w:cs="Times New Roman"/>
          <w:sz w:val="28"/>
          <w:szCs w:val="28"/>
          <w:lang w:val="vi-VN"/>
        </w:rPr>
        <w:t xml:space="preserve">vào chiều </w:t>
      </w:r>
      <w:r w:rsidRPr="00C96231">
        <w:rPr>
          <w:rFonts w:cs="Times New Roman"/>
          <w:sz w:val="28"/>
          <w:szCs w:val="28"/>
        </w:rPr>
        <w:t>ngày 19/9</w:t>
      </w:r>
      <w:r w:rsidR="00DD3539" w:rsidRPr="00C96231">
        <w:rPr>
          <w:rFonts w:cs="Times New Roman"/>
          <w:sz w:val="28"/>
          <w:szCs w:val="28"/>
          <w:lang w:val="vi-VN"/>
        </w:rPr>
        <w:t>/2025</w:t>
      </w:r>
      <w:r w:rsidRPr="00C96231">
        <w:rPr>
          <w:rFonts w:cs="Times New Roman"/>
          <w:sz w:val="28"/>
          <w:szCs w:val="28"/>
        </w:rPr>
        <w:t xml:space="preserve"> không ch</w:t>
      </w:r>
      <w:r w:rsidRPr="00C96231">
        <w:rPr>
          <w:rFonts w:cs="Times New Roman"/>
          <w:sz w:val="28"/>
          <w:szCs w:val="28"/>
        </w:rPr>
        <w:t>ỉ</w:t>
      </w:r>
      <w:r w:rsidRPr="00C96231">
        <w:rPr>
          <w:rFonts w:cs="Times New Roman"/>
          <w:sz w:val="28"/>
          <w:szCs w:val="28"/>
        </w:rPr>
        <w:t xml:space="preserve"> kh</w:t>
      </w:r>
      <w:r w:rsidRPr="00C96231">
        <w:rPr>
          <w:rFonts w:cs="Times New Roman"/>
          <w:sz w:val="28"/>
          <w:szCs w:val="28"/>
        </w:rPr>
        <w:t>ở</w:t>
      </w:r>
      <w:r w:rsidRPr="00C96231">
        <w:rPr>
          <w:rFonts w:cs="Times New Roman"/>
          <w:sz w:val="28"/>
          <w:szCs w:val="28"/>
        </w:rPr>
        <w:t>i đ</w:t>
      </w:r>
      <w:r w:rsidRPr="00C96231">
        <w:rPr>
          <w:rFonts w:cs="Times New Roman"/>
          <w:sz w:val="28"/>
          <w:szCs w:val="28"/>
        </w:rPr>
        <w:t>ộ</w:t>
      </w:r>
      <w:r w:rsidRPr="00C96231">
        <w:rPr>
          <w:rFonts w:cs="Times New Roman"/>
          <w:sz w:val="28"/>
          <w:szCs w:val="28"/>
        </w:rPr>
        <w:t>ng năm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m</w:t>
      </w:r>
      <w:r w:rsidRPr="00C96231">
        <w:rPr>
          <w:rFonts w:cs="Times New Roman"/>
          <w:sz w:val="28"/>
          <w:szCs w:val="28"/>
        </w:rPr>
        <w:t>ớ</w:t>
      </w:r>
      <w:r w:rsidRPr="00C96231">
        <w:rPr>
          <w:rFonts w:cs="Times New Roman"/>
          <w:sz w:val="28"/>
          <w:szCs w:val="28"/>
        </w:rPr>
        <w:t>i mà còn khơi d</w:t>
      </w:r>
      <w:r w:rsidRPr="00C96231">
        <w:rPr>
          <w:rFonts w:cs="Times New Roman"/>
          <w:sz w:val="28"/>
          <w:szCs w:val="28"/>
        </w:rPr>
        <w:t>ậ</w:t>
      </w:r>
      <w:r w:rsidRPr="00C96231">
        <w:rPr>
          <w:rFonts w:cs="Times New Roman"/>
          <w:sz w:val="28"/>
          <w:szCs w:val="28"/>
        </w:rPr>
        <w:t>y ni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m t</w:t>
      </w:r>
      <w:r w:rsidRPr="00C96231">
        <w:rPr>
          <w:rFonts w:cs="Times New Roman"/>
          <w:sz w:val="28"/>
          <w:szCs w:val="28"/>
        </w:rPr>
        <w:t>ự</w:t>
      </w:r>
      <w:r w:rsidRPr="00C96231">
        <w:rPr>
          <w:rFonts w:cs="Times New Roman"/>
          <w:sz w:val="28"/>
          <w:szCs w:val="28"/>
        </w:rPr>
        <w:t xml:space="preserve"> hào v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 xml:space="preserve"> truy</w:t>
      </w:r>
      <w:r w:rsidRPr="00C96231">
        <w:rPr>
          <w:rFonts w:cs="Times New Roman"/>
          <w:sz w:val="28"/>
          <w:szCs w:val="28"/>
        </w:rPr>
        <w:t>ề</w:t>
      </w:r>
      <w:r w:rsidRPr="00C96231">
        <w:rPr>
          <w:rFonts w:cs="Times New Roman"/>
          <w:sz w:val="28"/>
          <w:szCs w:val="28"/>
        </w:rPr>
        <w:t>n th</w:t>
      </w:r>
      <w:r w:rsidRPr="00C96231">
        <w:rPr>
          <w:rFonts w:cs="Times New Roman"/>
          <w:sz w:val="28"/>
          <w:szCs w:val="28"/>
        </w:rPr>
        <w:t>ố</w:t>
      </w:r>
      <w:r w:rsidRPr="00C96231">
        <w:rPr>
          <w:rFonts w:cs="Times New Roman"/>
          <w:sz w:val="28"/>
          <w:szCs w:val="28"/>
        </w:rPr>
        <w:t>ng hi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>u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quê hương và tinh th</w:t>
      </w:r>
      <w:r w:rsidRPr="00C96231">
        <w:rPr>
          <w:rFonts w:cs="Times New Roman"/>
          <w:sz w:val="28"/>
          <w:szCs w:val="28"/>
        </w:rPr>
        <w:t>ầ</w:t>
      </w:r>
      <w:r w:rsidRPr="00C96231">
        <w:rPr>
          <w:rFonts w:cs="Times New Roman"/>
          <w:sz w:val="28"/>
          <w:szCs w:val="28"/>
        </w:rPr>
        <w:t>n</w:t>
      </w:r>
      <w:r w:rsidRPr="00C96231">
        <w:rPr>
          <w:rFonts w:cs="Times New Roman"/>
          <w:sz w:val="28"/>
          <w:szCs w:val="28"/>
        </w:rPr>
        <w:t xml:space="preserve"> khám phá khoa h</w:t>
      </w:r>
      <w:r w:rsidRPr="00C96231">
        <w:rPr>
          <w:rFonts w:cs="Times New Roman"/>
          <w:sz w:val="28"/>
          <w:szCs w:val="28"/>
        </w:rPr>
        <w:t>ọ</w:t>
      </w:r>
      <w:r w:rsidRPr="00C96231">
        <w:rPr>
          <w:rFonts w:cs="Times New Roman"/>
          <w:sz w:val="28"/>
          <w:szCs w:val="28"/>
        </w:rPr>
        <w:t>c, sáng t</w:t>
      </w:r>
      <w:r w:rsidRPr="00C96231">
        <w:rPr>
          <w:rFonts w:cs="Times New Roman"/>
          <w:sz w:val="28"/>
          <w:szCs w:val="28"/>
        </w:rPr>
        <w:t>ạ</w:t>
      </w:r>
      <w:r w:rsidRPr="00C96231">
        <w:rPr>
          <w:rFonts w:cs="Times New Roman"/>
          <w:sz w:val="28"/>
          <w:szCs w:val="28"/>
        </w:rPr>
        <w:t>o c</w:t>
      </w:r>
      <w:r w:rsidRPr="00C96231">
        <w:rPr>
          <w:rFonts w:cs="Times New Roman"/>
          <w:sz w:val="28"/>
          <w:szCs w:val="28"/>
        </w:rPr>
        <w:t>ủ</w:t>
      </w:r>
      <w:r w:rsidRPr="00C96231">
        <w:rPr>
          <w:rFonts w:cs="Times New Roman"/>
          <w:sz w:val="28"/>
          <w:szCs w:val="28"/>
        </w:rPr>
        <w:t>a th</w:t>
      </w:r>
      <w:r w:rsidRPr="00C96231">
        <w:rPr>
          <w:rFonts w:cs="Times New Roman"/>
          <w:sz w:val="28"/>
          <w:szCs w:val="28"/>
        </w:rPr>
        <w:t>ế</w:t>
      </w:r>
      <w:r w:rsidRPr="00C96231">
        <w:rPr>
          <w:rFonts w:cs="Times New Roman"/>
          <w:sz w:val="28"/>
          <w:szCs w:val="28"/>
        </w:rPr>
        <w:t xml:space="preserve"> h</w:t>
      </w:r>
      <w:r w:rsidRPr="00C96231">
        <w:rPr>
          <w:rFonts w:cs="Times New Roman"/>
          <w:sz w:val="28"/>
          <w:szCs w:val="28"/>
        </w:rPr>
        <w:t>ệ</w:t>
      </w:r>
      <w:r w:rsidRPr="00C96231">
        <w:rPr>
          <w:rFonts w:cs="Times New Roman"/>
          <w:sz w:val="28"/>
          <w:szCs w:val="28"/>
        </w:rPr>
        <w:t xml:space="preserve"> tr</w:t>
      </w:r>
      <w:r w:rsidRPr="00C96231">
        <w:rPr>
          <w:rFonts w:cs="Times New Roman"/>
          <w:sz w:val="28"/>
          <w:szCs w:val="28"/>
        </w:rPr>
        <w:t>ẻ</w:t>
      </w:r>
      <w:r w:rsidRPr="00C96231">
        <w:rPr>
          <w:rFonts w:cs="Times New Roman"/>
          <w:sz w:val="28"/>
          <w:szCs w:val="28"/>
        </w:rPr>
        <w:t>.</w:t>
      </w:r>
    </w:p>
    <w:p w14:paraId="6F2EDB7B" w14:textId="77777777" w:rsidR="00461C5F" w:rsidRPr="00C96231" w:rsidRDefault="00461C5F" w:rsidP="006B0D40">
      <w:pPr>
        <w:jc w:val="both"/>
        <w:rPr>
          <w:rFonts w:cs="Times New Roman"/>
          <w:sz w:val="28"/>
          <w:szCs w:val="28"/>
          <w:lang w:val="vi-VN"/>
        </w:rPr>
      </w:pPr>
    </w:p>
    <w:sectPr w:rsidR="00461C5F" w:rsidRPr="00C96231" w:rsidSect="006B0342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C3679F"/>
    <w:multiLevelType w:val="multilevel"/>
    <w:tmpl w:val="05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2BBA"/>
    <w:rsid w:val="0015074B"/>
    <w:rsid w:val="001531B3"/>
    <w:rsid w:val="00162980"/>
    <w:rsid w:val="0018772E"/>
    <w:rsid w:val="00235B49"/>
    <w:rsid w:val="0029639D"/>
    <w:rsid w:val="002D6B54"/>
    <w:rsid w:val="003121D3"/>
    <w:rsid w:val="00326F90"/>
    <w:rsid w:val="00427CD7"/>
    <w:rsid w:val="00437EBD"/>
    <w:rsid w:val="00461C5F"/>
    <w:rsid w:val="004F3425"/>
    <w:rsid w:val="005D088A"/>
    <w:rsid w:val="006B0342"/>
    <w:rsid w:val="006B0D40"/>
    <w:rsid w:val="008807EA"/>
    <w:rsid w:val="00AA1D8D"/>
    <w:rsid w:val="00B13252"/>
    <w:rsid w:val="00B47730"/>
    <w:rsid w:val="00BC2FB6"/>
    <w:rsid w:val="00C221EB"/>
    <w:rsid w:val="00C538B6"/>
    <w:rsid w:val="00C96231"/>
    <w:rsid w:val="00CB0664"/>
    <w:rsid w:val="00DD3539"/>
    <w:rsid w:val="00E5197D"/>
    <w:rsid w:val="00EB5D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07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61C5F"/>
    <w:rPr>
      <w:color w:val="0000FF"/>
      <w:u w:val="single"/>
    </w:rPr>
  </w:style>
  <w:style w:type="character" w:customStyle="1" w:styleId="uv3um">
    <w:name w:val="uv3um"/>
    <w:basedOn w:val="DefaultParagraphFont"/>
    <w:rsid w:val="00461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61C5F"/>
    <w:rPr>
      <w:color w:val="0000FF"/>
      <w:u w:val="single"/>
    </w:rPr>
  </w:style>
  <w:style w:type="character" w:customStyle="1" w:styleId="uv3um">
    <w:name w:val="uv3um"/>
    <w:basedOn w:val="DefaultParagraphFont"/>
    <w:rsid w:val="0046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0AAD3-1320-4152-A50A-C81C9098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Admin</cp:lastModifiedBy>
  <cp:revision>3</cp:revision>
  <dcterms:created xsi:type="dcterms:W3CDTF">2025-09-22T16:50:00Z</dcterms:created>
  <dcterms:modified xsi:type="dcterms:W3CDTF">2025-09-23T01:15:00Z</dcterms:modified>
  <cp:category/>
</cp:coreProperties>
</file>